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[FULL NAME]</w:t>
      </w:r>
    </w:p>
    <w:p>
      <w:pPr>
        <w:jc w:val="left"/>
      </w:pPr>
      <w:r>
        <w:t>[Phone Number] | [Professional Email] | [LinkedIn URL] | [City, Country]</w:t>
      </w:r>
    </w:p>
    <w:p>
      <w:r>
        <w:t>---</w:t>
      </w:r>
    </w:p>
    <w:p>
      <w:pPr>
        <w:pStyle w:val="Heading2"/>
      </w:pPr>
      <w:r>
        <w:t>Professional Summary</w:t>
      </w:r>
    </w:p>
    <w:p>
      <w:r>
        <w:t>A highly motivated and detail-oriented recent graduate with a background in [Your Degree/Major] and hands-on experience in [Key Skills or Technologies]. Proven ability to apply academic knowledge to real-world projects. Eager to contribute to a dynamic team and grow within the [Industry Name] domain.</w:t>
      </w:r>
    </w:p>
    <w:p>
      <w:pPr>
        <w:pStyle w:val="Heading2"/>
      </w:pPr>
      <w:r>
        <w:t>Technical Skills</w:t>
      </w:r>
    </w:p>
    <w:p>
      <w:r>
        <w:t>- Programming: Python, Java, C++</w:t>
      </w:r>
    </w:p>
    <w:p>
      <w:r>
        <w:t>- Tools &amp; Platforms: Excel, Git, JIRA, Visual Studio Code</w:t>
      </w:r>
    </w:p>
    <w:p>
      <w:r>
        <w:t>- Databases: MySQL, MongoDB</w:t>
      </w:r>
    </w:p>
    <w:p>
      <w:r>
        <w:t>- Other: Agile Methodologies, Data Analysis, Problem Solving</w:t>
      </w:r>
    </w:p>
    <w:p>
      <w:pPr>
        <w:pStyle w:val="Heading2"/>
      </w:pPr>
      <w:r>
        <w:t>Academic Projects</w:t>
      </w:r>
    </w:p>
    <w:p>
      <w:r>
        <w:t>Inventory Tracker using Python and Google Sheets</w:t>
      </w:r>
    </w:p>
    <w:p>
      <w:r>
        <w:t>[College Name] | [Date]</w:t>
      </w:r>
    </w:p>
    <w:p>
      <w:r>
        <w:t>- Developed an inventory management tool using Python scripts and Google Sheets.</w:t>
      </w:r>
    </w:p>
    <w:p>
      <w:r>
        <w:t>- Reduced manual tracking effort by 30%.</w:t>
      </w:r>
    </w:p>
    <w:p>
      <w:r>
        <w:t>- Integrated basic data validation and reporting logic.</w:t>
      </w:r>
    </w:p>
    <w:p>
      <w:r>
        <w:t>Student Feedback Analysis Tool</w:t>
      </w:r>
    </w:p>
    <w:p>
      <w:r>
        <w:t>[College Name] | [Date]</w:t>
      </w:r>
    </w:p>
    <w:p>
      <w:r>
        <w:t>- Built a sentiment analysis model using Python (NLTK, pandas).</w:t>
      </w:r>
    </w:p>
    <w:p>
      <w:r>
        <w:t>- Collected and cleaned 200+ feedback entries.</w:t>
      </w:r>
    </w:p>
    <w:p>
      <w:r>
        <w:t>- Visualized insights using matplotlib and seaborn.</w:t>
      </w:r>
    </w:p>
    <w:p>
      <w:pPr>
        <w:pStyle w:val="Heading2"/>
      </w:pPr>
      <w:r>
        <w:t>Internship Experience</w:t>
      </w:r>
    </w:p>
    <w:p>
      <w:r>
        <w:t>Software Development Intern</w:t>
      </w:r>
    </w:p>
    <w:p>
      <w:r>
        <w:t>[Company Name], [City] | [Month YYYY] – [Month YYYY]</w:t>
      </w:r>
    </w:p>
    <w:p>
      <w:r>
        <w:t>- Assisted in front-end development using HTML, CSS, and JavaScript.</w:t>
      </w:r>
    </w:p>
    <w:p>
      <w:r>
        <w:t>- Participated in daily standups and sprint planning.</w:t>
      </w:r>
    </w:p>
    <w:p>
      <w:r>
        <w:t>- Documented codebase and reported bugs on JIRA.</w:t>
      </w:r>
    </w:p>
    <w:p>
      <w:pPr>
        <w:pStyle w:val="Heading2"/>
      </w:pPr>
      <w:r>
        <w:t>Education</w:t>
      </w:r>
    </w:p>
    <w:p>
      <w:r>
        <w:t>Bachelor of Technology in Computer Science</w:t>
      </w:r>
    </w:p>
    <w:p>
      <w:r>
        <w:t>[University Name], [City] | [Month YYYY] – [Month YYYY]</w:t>
      </w:r>
    </w:p>
    <w:p>
      <w:r>
        <w:t>CGPA: [Your CGPA] / 10</w:t>
      </w:r>
    </w:p>
    <w:p>
      <w:pPr>
        <w:pStyle w:val="Heading2"/>
      </w:pPr>
      <w:r>
        <w:t>Certifications</w:t>
      </w:r>
    </w:p>
    <w:p>
      <w:r>
        <w:t>- AWS Certified Cloud Practitioner (YYYY)</w:t>
      </w:r>
    </w:p>
    <w:p>
      <w:r>
        <w:t>- Google Data Analytics Certificate (YYYY)</w:t>
      </w:r>
    </w:p>
    <w:p>
      <w:pPr>
        <w:pStyle w:val="Heading2"/>
      </w:pPr>
      <w:r>
        <w:t>Additional Details</w:t>
      </w:r>
    </w:p>
    <w:p>
      <w:r>
        <w:t>- Languages: English (Fluent), Hindi (Native)</w:t>
      </w:r>
    </w:p>
    <w:p>
      <w:r>
        <w:t>- Availability: Immediate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